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CCD0" w14:textId="00AA588D" w:rsidR="00EF4996" w:rsidRDefault="00000000" w:rsidP="008A60F8">
      <w:pPr>
        <w:pStyle w:val="Title"/>
        <w:jc w:val="center"/>
      </w:pPr>
      <w:proofErr w:type="gramStart"/>
      <w:r>
        <w:t>🧾  API</w:t>
      </w:r>
      <w:proofErr w:type="gramEnd"/>
      <w:r>
        <w:t xml:space="preserve"> Testing</w:t>
      </w:r>
    </w:p>
    <w:p w14:paraId="542E2CC3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🧪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 xml:space="preserve">ملخص الجلسة الأولى من كورس </w:t>
      </w:r>
      <w:r w:rsidRPr="008A60F8">
        <w:rPr>
          <w:b/>
          <w:bCs/>
        </w:rPr>
        <w:t xml:space="preserve">API Testing </w:t>
      </w:r>
      <w:r w:rsidRPr="008A60F8">
        <w:rPr>
          <w:b/>
          <w:bCs/>
          <w:rtl/>
        </w:rPr>
        <w:t>مع م. محمود و م. علاء ميعاد</w:t>
      </w:r>
    </w:p>
    <w:p w14:paraId="0A780A90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📌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هدف الجلسة</w:t>
      </w:r>
      <w:r w:rsidRPr="008A60F8">
        <w:rPr>
          <w:b/>
          <w:bCs/>
        </w:rPr>
        <w:t>:</w:t>
      </w:r>
    </w:p>
    <w:p w14:paraId="3A39E1FF" w14:textId="77777777" w:rsidR="008A60F8" w:rsidRPr="008A60F8" w:rsidRDefault="008A60F8" w:rsidP="008A60F8">
      <w:pPr>
        <w:numPr>
          <w:ilvl w:val="0"/>
          <w:numId w:val="10"/>
        </w:numPr>
        <w:bidi/>
      </w:pPr>
      <w:r w:rsidRPr="008A60F8">
        <w:rPr>
          <w:rtl/>
        </w:rPr>
        <w:t>بناء فهم حقيقي وعملي لمفهوم الـ</w:t>
      </w:r>
      <w:r w:rsidRPr="008A60F8">
        <w:t xml:space="preserve"> API </w:t>
      </w:r>
      <w:r w:rsidRPr="008A60F8">
        <w:rPr>
          <w:rtl/>
        </w:rPr>
        <w:t>وطرق اختباره</w:t>
      </w:r>
      <w:r w:rsidRPr="008A60F8">
        <w:t>.</w:t>
      </w:r>
    </w:p>
    <w:p w14:paraId="599FC981" w14:textId="77777777" w:rsidR="008A60F8" w:rsidRPr="008A60F8" w:rsidRDefault="008A60F8" w:rsidP="008A60F8">
      <w:pPr>
        <w:numPr>
          <w:ilvl w:val="0"/>
          <w:numId w:val="10"/>
        </w:numPr>
        <w:bidi/>
      </w:pPr>
      <w:r w:rsidRPr="008A60F8">
        <w:rPr>
          <w:rtl/>
        </w:rPr>
        <w:t>تبسيط المفاهيم التقنية بشكل تطبيقي بعيدًا عن التعقيد الأكاديمي</w:t>
      </w:r>
      <w:r w:rsidRPr="008A60F8">
        <w:t>.</w:t>
      </w:r>
    </w:p>
    <w:p w14:paraId="620239D8" w14:textId="77777777" w:rsidR="008A60F8" w:rsidRPr="008A60F8" w:rsidRDefault="008A60F8" w:rsidP="008A60F8">
      <w:pPr>
        <w:bidi/>
      </w:pPr>
      <w:r w:rsidRPr="008A60F8">
        <w:pict w14:anchorId="5E0DDD3D">
          <v:rect id="_x0000_i1073" style="width:0;height:1.5pt" o:hralign="center" o:hrstd="t" o:hr="t" fillcolor="#a0a0a0" stroked="f"/>
        </w:pict>
      </w:r>
    </w:p>
    <w:p w14:paraId="0A720776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👤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عن المحاضرين</w:t>
      </w:r>
      <w:r w:rsidRPr="008A60F8">
        <w:rPr>
          <w:b/>
          <w:bCs/>
        </w:rPr>
        <w:t>:</w:t>
      </w:r>
    </w:p>
    <w:p w14:paraId="5394F43C" w14:textId="77777777" w:rsidR="008A60F8" w:rsidRPr="008A60F8" w:rsidRDefault="008A60F8" w:rsidP="008A60F8">
      <w:pPr>
        <w:numPr>
          <w:ilvl w:val="0"/>
          <w:numId w:val="11"/>
        </w:numPr>
        <w:bidi/>
      </w:pPr>
      <w:r w:rsidRPr="008A60F8">
        <w:rPr>
          <w:b/>
          <w:bCs/>
          <w:rtl/>
        </w:rPr>
        <w:t>م. محمود</w:t>
      </w:r>
      <w:r w:rsidRPr="008A60F8">
        <w:rPr>
          <w:b/>
          <w:bCs/>
        </w:rPr>
        <w:t>:</w:t>
      </w:r>
      <w:r w:rsidRPr="008A60F8">
        <w:t xml:space="preserve"> </w:t>
      </w:r>
      <w:r w:rsidRPr="008A60F8">
        <w:rPr>
          <w:rtl/>
        </w:rPr>
        <w:t>مضيف الدورة ومهتم بجعل الـ</w:t>
      </w:r>
      <w:r w:rsidRPr="008A60F8">
        <w:t xml:space="preserve"> Testing </w:t>
      </w:r>
      <w:r w:rsidRPr="008A60F8">
        <w:rPr>
          <w:rtl/>
        </w:rPr>
        <w:t>مفهوماً وواقعياً</w:t>
      </w:r>
      <w:r w:rsidRPr="008A60F8">
        <w:t>.</w:t>
      </w:r>
    </w:p>
    <w:p w14:paraId="146A8EBF" w14:textId="77777777" w:rsidR="008A60F8" w:rsidRPr="008A60F8" w:rsidRDefault="008A60F8" w:rsidP="008A60F8">
      <w:pPr>
        <w:numPr>
          <w:ilvl w:val="0"/>
          <w:numId w:val="11"/>
        </w:numPr>
        <w:bidi/>
      </w:pPr>
      <w:r w:rsidRPr="008A60F8">
        <w:rPr>
          <w:b/>
          <w:bCs/>
          <w:rtl/>
        </w:rPr>
        <w:t>م. علاء ميعاد</w:t>
      </w:r>
      <w:r w:rsidRPr="008A60F8">
        <w:rPr>
          <w:b/>
          <w:bCs/>
        </w:rPr>
        <w:t>:</w:t>
      </w:r>
      <w:r w:rsidRPr="008A60F8">
        <w:t xml:space="preserve"> Testing Lead </w:t>
      </w:r>
      <w:r w:rsidRPr="008A60F8">
        <w:rPr>
          <w:rtl/>
        </w:rPr>
        <w:t>ومؤسس أكاديمية</w:t>
      </w:r>
      <w:r w:rsidRPr="008A60F8">
        <w:t xml:space="preserve"> MTAC</w:t>
      </w:r>
      <w:r w:rsidRPr="008A60F8">
        <w:rPr>
          <w:rtl/>
        </w:rPr>
        <w:t>، له خبرة في تدريب العشرات داخل وخارج مصر</w:t>
      </w:r>
      <w:r w:rsidRPr="008A60F8">
        <w:t>.</w:t>
      </w:r>
    </w:p>
    <w:p w14:paraId="56F2ECE8" w14:textId="77777777" w:rsidR="008A60F8" w:rsidRPr="008A60F8" w:rsidRDefault="008A60F8" w:rsidP="008A60F8">
      <w:pPr>
        <w:bidi/>
      </w:pPr>
      <w:r w:rsidRPr="008A60F8">
        <w:pict w14:anchorId="54ED504A">
          <v:rect id="_x0000_i1074" style="width:0;height:1.5pt" o:hralign="center" o:hrstd="t" o:hr="t" fillcolor="#a0a0a0" stroked="f"/>
        </w:pict>
      </w:r>
    </w:p>
    <w:p w14:paraId="407770F9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🧠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المحاور الرئيسية</w:t>
      </w:r>
      <w:r w:rsidRPr="008A60F8">
        <w:rPr>
          <w:b/>
          <w:bCs/>
        </w:rPr>
        <w:t>:</w:t>
      </w:r>
    </w:p>
    <w:p w14:paraId="4135E17D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🔹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ما هو الـ</w:t>
      </w:r>
      <w:r w:rsidRPr="008A60F8">
        <w:rPr>
          <w:b/>
          <w:bCs/>
        </w:rPr>
        <w:t xml:space="preserve"> API</w:t>
      </w:r>
      <w:r w:rsidRPr="008A60F8">
        <w:rPr>
          <w:b/>
          <w:bCs/>
          <w:rtl/>
        </w:rPr>
        <w:t>؟</w:t>
      </w:r>
    </w:p>
    <w:p w14:paraId="4B185ADE" w14:textId="77777777" w:rsidR="008A60F8" w:rsidRPr="008A60F8" w:rsidRDefault="008A60F8" w:rsidP="008A60F8">
      <w:pPr>
        <w:numPr>
          <w:ilvl w:val="0"/>
          <w:numId w:val="12"/>
        </w:numPr>
        <w:bidi/>
      </w:pPr>
      <w:r w:rsidRPr="008A60F8">
        <w:rPr>
          <w:b/>
          <w:bCs/>
        </w:rPr>
        <w:t>API = Application Programming Interface</w:t>
      </w:r>
    </w:p>
    <w:p w14:paraId="0062C40E" w14:textId="77777777" w:rsidR="008A60F8" w:rsidRPr="008A60F8" w:rsidRDefault="008A60F8" w:rsidP="008A60F8">
      <w:pPr>
        <w:numPr>
          <w:ilvl w:val="0"/>
          <w:numId w:val="12"/>
        </w:numPr>
        <w:bidi/>
      </w:pPr>
      <w:r w:rsidRPr="008A60F8">
        <w:rPr>
          <w:rtl/>
        </w:rPr>
        <w:t>هو حلقة الوصل أو “المترجم” بين</w:t>
      </w:r>
      <w:r w:rsidRPr="008A60F8">
        <w:t>:</w:t>
      </w:r>
    </w:p>
    <w:p w14:paraId="6807F28C" w14:textId="77777777" w:rsidR="008A60F8" w:rsidRPr="008A60F8" w:rsidRDefault="008A60F8" w:rsidP="008A60F8">
      <w:pPr>
        <w:numPr>
          <w:ilvl w:val="1"/>
          <w:numId w:val="12"/>
        </w:numPr>
        <w:bidi/>
      </w:pPr>
      <w:r w:rsidRPr="008A60F8">
        <w:rPr>
          <w:b/>
          <w:bCs/>
        </w:rPr>
        <w:t>Frontend:</w:t>
      </w:r>
      <w:r w:rsidRPr="008A60F8">
        <w:t xml:space="preserve"> </w:t>
      </w:r>
      <w:r w:rsidRPr="008A60F8">
        <w:rPr>
          <w:rtl/>
        </w:rPr>
        <w:t>ما يراه المستخدم</w:t>
      </w:r>
      <w:r w:rsidRPr="008A60F8">
        <w:t>.</w:t>
      </w:r>
    </w:p>
    <w:p w14:paraId="13F0DE2C" w14:textId="77777777" w:rsidR="008A60F8" w:rsidRPr="008A60F8" w:rsidRDefault="008A60F8" w:rsidP="008A60F8">
      <w:pPr>
        <w:numPr>
          <w:ilvl w:val="1"/>
          <w:numId w:val="12"/>
        </w:numPr>
        <w:bidi/>
      </w:pPr>
      <w:r w:rsidRPr="008A60F8">
        <w:rPr>
          <w:b/>
          <w:bCs/>
        </w:rPr>
        <w:t>Backend:</w:t>
      </w:r>
      <w:r w:rsidRPr="008A60F8">
        <w:t xml:space="preserve"> </w:t>
      </w:r>
      <w:r w:rsidRPr="008A60F8">
        <w:rPr>
          <w:rtl/>
        </w:rPr>
        <w:t>منطق العمل والخوارزميات</w:t>
      </w:r>
      <w:r w:rsidRPr="008A60F8">
        <w:t>.</w:t>
      </w:r>
    </w:p>
    <w:p w14:paraId="1A8802C5" w14:textId="77777777" w:rsidR="008A60F8" w:rsidRPr="008A60F8" w:rsidRDefault="008A60F8" w:rsidP="008A60F8">
      <w:pPr>
        <w:numPr>
          <w:ilvl w:val="1"/>
          <w:numId w:val="12"/>
        </w:numPr>
        <w:bidi/>
      </w:pPr>
      <w:r w:rsidRPr="008A60F8">
        <w:rPr>
          <w:b/>
          <w:bCs/>
        </w:rPr>
        <w:t>Database:</w:t>
      </w:r>
      <w:r w:rsidRPr="008A60F8">
        <w:t xml:space="preserve"> </w:t>
      </w:r>
      <w:r w:rsidRPr="008A60F8">
        <w:rPr>
          <w:rtl/>
        </w:rPr>
        <w:t>تخزين البيانات</w:t>
      </w:r>
      <w:r w:rsidRPr="008A60F8">
        <w:t>.</w:t>
      </w:r>
    </w:p>
    <w:p w14:paraId="6EDF0FAA" w14:textId="77777777" w:rsidR="008A60F8" w:rsidRPr="008A60F8" w:rsidRDefault="008A60F8" w:rsidP="008A60F8">
      <w:pPr>
        <w:numPr>
          <w:ilvl w:val="0"/>
          <w:numId w:val="12"/>
        </w:numPr>
        <w:bidi/>
      </w:pPr>
      <w:r w:rsidRPr="008A60F8">
        <w:rPr>
          <w:rtl/>
        </w:rPr>
        <w:t>يتم التواصل باستخدام</w:t>
      </w:r>
      <w:r w:rsidRPr="008A60F8">
        <w:t>:</w:t>
      </w:r>
    </w:p>
    <w:p w14:paraId="7E68CD43" w14:textId="77777777" w:rsidR="008A60F8" w:rsidRPr="008A60F8" w:rsidRDefault="008A60F8" w:rsidP="008A60F8">
      <w:pPr>
        <w:numPr>
          <w:ilvl w:val="1"/>
          <w:numId w:val="12"/>
        </w:numPr>
        <w:jc w:val="center"/>
      </w:pPr>
      <w:r w:rsidRPr="008A60F8">
        <w:rPr>
          <w:b/>
          <w:bCs/>
        </w:rPr>
        <w:t>Request</w:t>
      </w:r>
      <w:r w:rsidRPr="008A60F8">
        <w:t xml:space="preserve"> (</w:t>
      </w:r>
      <w:r w:rsidRPr="008A60F8">
        <w:rPr>
          <w:rtl/>
        </w:rPr>
        <w:t>طلب</w:t>
      </w:r>
      <w:r w:rsidRPr="008A60F8">
        <w:t>)</w:t>
      </w:r>
    </w:p>
    <w:p w14:paraId="159781BF" w14:textId="77777777" w:rsidR="008A60F8" w:rsidRPr="008A60F8" w:rsidRDefault="008A60F8" w:rsidP="008A60F8">
      <w:pPr>
        <w:numPr>
          <w:ilvl w:val="1"/>
          <w:numId w:val="12"/>
        </w:numPr>
        <w:jc w:val="center"/>
      </w:pPr>
      <w:r w:rsidRPr="008A60F8">
        <w:rPr>
          <w:b/>
          <w:bCs/>
        </w:rPr>
        <w:t>Response</w:t>
      </w:r>
      <w:r w:rsidRPr="008A60F8">
        <w:t xml:space="preserve"> (</w:t>
      </w:r>
      <w:r w:rsidRPr="008A60F8">
        <w:rPr>
          <w:rtl/>
        </w:rPr>
        <w:t>رد</w:t>
      </w:r>
      <w:r w:rsidRPr="008A60F8">
        <w:t>)</w:t>
      </w:r>
    </w:p>
    <w:p w14:paraId="70594058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🧾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أنواع الـ</w:t>
      </w:r>
      <w:r w:rsidRPr="008A60F8">
        <w:rPr>
          <w:b/>
          <w:bCs/>
        </w:rPr>
        <w:t xml:space="preserve"> Requests: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972"/>
        <w:gridCol w:w="1655"/>
        <w:gridCol w:w="1269"/>
      </w:tblGrid>
      <w:tr w:rsidR="008A60F8" w:rsidRPr="008A60F8" w14:paraId="42C3B06D" w14:textId="77777777" w:rsidTr="008A60F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066682" w14:textId="77777777" w:rsidR="008A60F8" w:rsidRPr="008A60F8" w:rsidRDefault="008A60F8" w:rsidP="008A60F8">
            <w:pPr>
              <w:bidi/>
              <w:rPr>
                <w:b/>
                <w:bCs/>
              </w:rPr>
            </w:pPr>
            <w:r w:rsidRPr="008A60F8">
              <w:rPr>
                <w:b/>
                <w:bCs/>
                <w:rtl/>
              </w:rPr>
              <w:t>النوع</w:t>
            </w:r>
          </w:p>
        </w:tc>
        <w:tc>
          <w:tcPr>
            <w:tcW w:w="0" w:type="auto"/>
            <w:vAlign w:val="center"/>
            <w:hideMark/>
          </w:tcPr>
          <w:p w14:paraId="2F974A7E" w14:textId="77777777" w:rsidR="008A60F8" w:rsidRPr="008A60F8" w:rsidRDefault="008A60F8" w:rsidP="008A60F8">
            <w:pPr>
              <w:bidi/>
              <w:rPr>
                <w:b/>
                <w:bCs/>
              </w:rPr>
            </w:pPr>
            <w:r w:rsidRPr="008A60F8">
              <w:rPr>
                <w:b/>
                <w:bCs/>
                <w:rtl/>
              </w:rPr>
              <w:t>الوظيفة</w:t>
            </w:r>
          </w:p>
        </w:tc>
        <w:tc>
          <w:tcPr>
            <w:tcW w:w="0" w:type="auto"/>
            <w:vAlign w:val="center"/>
            <w:hideMark/>
          </w:tcPr>
          <w:p w14:paraId="5A117F44" w14:textId="77777777" w:rsidR="008A60F8" w:rsidRPr="008A60F8" w:rsidRDefault="008A60F8" w:rsidP="008A60F8">
            <w:pPr>
              <w:bidi/>
              <w:rPr>
                <w:b/>
                <w:bCs/>
              </w:rPr>
            </w:pPr>
            <w:r w:rsidRPr="008A60F8">
              <w:rPr>
                <w:b/>
                <w:bCs/>
                <w:rtl/>
              </w:rPr>
              <w:t>مثال عملي</w:t>
            </w:r>
          </w:p>
        </w:tc>
        <w:tc>
          <w:tcPr>
            <w:tcW w:w="0" w:type="auto"/>
            <w:vAlign w:val="center"/>
            <w:hideMark/>
          </w:tcPr>
          <w:p w14:paraId="6C4C3615" w14:textId="77777777" w:rsidR="008A60F8" w:rsidRPr="008A60F8" w:rsidRDefault="008A60F8" w:rsidP="008A60F8">
            <w:pPr>
              <w:bidi/>
              <w:rPr>
                <w:b/>
                <w:bCs/>
              </w:rPr>
            </w:pPr>
            <w:r w:rsidRPr="008A60F8">
              <w:rPr>
                <w:b/>
                <w:bCs/>
                <w:rtl/>
              </w:rPr>
              <w:t>البيانات المطلوبة</w:t>
            </w:r>
          </w:p>
        </w:tc>
      </w:tr>
      <w:tr w:rsidR="008A60F8" w:rsidRPr="008A60F8" w14:paraId="60BBDC4C" w14:textId="77777777" w:rsidTr="008A60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54158B" w14:textId="77777777" w:rsidR="008A60F8" w:rsidRPr="008A60F8" w:rsidRDefault="008A60F8" w:rsidP="008A60F8">
            <w:pPr>
              <w:bidi/>
            </w:pPr>
            <w:r w:rsidRPr="008A60F8">
              <w:rPr>
                <w:b/>
                <w:bCs/>
              </w:rPr>
              <w:t>GET</w:t>
            </w:r>
          </w:p>
        </w:tc>
        <w:tc>
          <w:tcPr>
            <w:tcW w:w="0" w:type="auto"/>
            <w:vAlign w:val="center"/>
            <w:hideMark/>
          </w:tcPr>
          <w:p w14:paraId="7CCB6E6D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جلب بيانات</w:t>
            </w:r>
          </w:p>
        </w:tc>
        <w:tc>
          <w:tcPr>
            <w:tcW w:w="0" w:type="auto"/>
            <w:vAlign w:val="center"/>
            <w:hideMark/>
          </w:tcPr>
          <w:p w14:paraId="2358523F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عرض المنتجات</w:t>
            </w:r>
          </w:p>
        </w:tc>
        <w:tc>
          <w:tcPr>
            <w:tcW w:w="0" w:type="auto"/>
            <w:vAlign w:val="center"/>
            <w:hideMark/>
          </w:tcPr>
          <w:p w14:paraId="0E57FE1A" w14:textId="77777777" w:rsidR="008A60F8" w:rsidRPr="008A60F8" w:rsidRDefault="008A60F8" w:rsidP="008A60F8">
            <w:pPr>
              <w:bidi/>
            </w:pPr>
            <w:r w:rsidRPr="008A60F8">
              <w:t xml:space="preserve">ID </w:t>
            </w:r>
            <w:r w:rsidRPr="008A60F8">
              <w:rPr>
                <w:rtl/>
              </w:rPr>
              <w:t>فقط</w:t>
            </w:r>
          </w:p>
        </w:tc>
      </w:tr>
      <w:tr w:rsidR="008A60F8" w:rsidRPr="008A60F8" w14:paraId="6D6B7FC3" w14:textId="77777777" w:rsidTr="008A60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FF39EF" w14:textId="77777777" w:rsidR="008A60F8" w:rsidRPr="008A60F8" w:rsidRDefault="008A60F8" w:rsidP="008A60F8">
            <w:pPr>
              <w:bidi/>
            </w:pPr>
            <w:r w:rsidRPr="008A60F8">
              <w:rPr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575E55FF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إرسال بيانات</w:t>
            </w:r>
          </w:p>
        </w:tc>
        <w:tc>
          <w:tcPr>
            <w:tcW w:w="0" w:type="auto"/>
            <w:vAlign w:val="center"/>
            <w:hideMark/>
          </w:tcPr>
          <w:p w14:paraId="5915FF1D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إنشاء حساب</w:t>
            </w:r>
          </w:p>
        </w:tc>
        <w:tc>
          <w:tcPr>
            <w:tcW w:w="0" w:type="auto"/>
            <w:vAlign w:val="center"/>
            <w:hideMark/>
          </w:tcPr>
          <w:p w14:paraId="3BE8CF75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الاسم، الإيميل</w:t>
            </w:r>
            <w:r w:rsidRPr="008A60F8">
              <w:t>...</w:t>
            </w:r>
          </w:p>
        </w:tc>
      </w:tr>
      <w:tr w:rsidR="008A60F8" w:rsidRPr="008A60F8" w14:paraId="18FF32D4" w14:textId="77777777" w:rsidTr="008A60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1147E3" w14:textId="77777777" w:rsidR="008A60F8" w:rsidRPr="008A60F8" w:rsidRDefault="008A60F8" w:rsidP="008A60F8">
            <w:pPr>
              <w:bidi/>
            </w:pPr>
            <w:r w:rsidRPr="008A60F8">
              <w:rPr>
                <w:b/>
                <w:bCs/>
              </w:rPr>
              <w:lastRenderedPageBreak/>
              <w:t>PATCH</w:t>
            </w:r>
          </w:p>
        </w:tc>
        <w:tc>
          <w:tcPr>
            <w:tcW w:w="0" w:type="auto"/>
            <w:vAlign w:val="center"/>
            <w:hideMark/>
          </w:tcPr>
          <w:p w14:paraId="41FFA69B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تعديل جزئي</w:t>
            </w:r>
          </w:p>
        </w:tc>
        <w:tc>
          <w:tcPr>
            <w:tcW w:w="0" w:type="auto"/>
            <w:vAlign w:val="center"/>
            <w:hideMark/>
          </w:tcPr>
          <w:p w14:paraId="07A76BAB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تغيير البريد</w:t>
            </w:r>
          </w:p>
        </w:tc>
        <w:tc>
          <w:tcPr>
            <w:tcW w:w="0" w:type="auto"/>
            <w:vAlign w:val="center"/>
            <w:hideMark/>
          </w:tcPr>
          <w:p w14:paraId="3CDA2D0D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الإيميل الجديد</w:t>
            </w:r>
          </w:p>
        </w:tc>
      </w:tr>
      <w:tr w:rsidR="008A60F8" w:rsidRPr="008A60F8" w14:paraId="07BBBDC3" w14:textId="77777777" w:rsidTr="008A60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4DA019" w14:textId="77777777" w:rsidR="008A60F8" w:rsidRPr="008A60F8" w:rsidRDefault="008A60F8" w:rsidP="008A60F8">
            <w:pPr>
              <w:bidi/>
            </w:pPr>
            <w:r w:rsidRPr="008A60F8">
              <w:rPr>
                <w:b/>
                <w:bCs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14:paraId="6A039195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تعديل كلي</w:t>
            </w:r>
          </w:p>
        </w:tc>
        <w:tc>
          <w:tcPr>
            <w:tcW w:w="0" w:type="auto"/>
            <w:vAlign w:val="center"/>
            <w:hideMark/>
          </w:tcPr>
          <w:p w14:paraId="25F4EB4E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تحديث الحساب بالكامل</w:t>
            </w:r>
          </w:p>
        </w:tc>
        <w:tc>
          <w:tcPr>
            <w:tcW w:w="0" w:type="auto"/>
            <w:vAlign w:val="center"/>
            <w:hideMark/>
          </w:tcPr>
          <w:p w14:paraId="3FF3D193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كل البيانات</w:t>
            </w:r>
          </w:p>
        </w:tc>
      </w:tr>
      <w:tr w:rsidR="008A60F8" w:rsidRPr="008A60F8" w14:paraId="25F1ECFD" w14:textId="77777777" w:rsidTr="008A60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6B8EA6" w14:textId="77777777" w:rsidR="008A60F8" w:rsidRPr="008A60F8" w:rsidRDefault="008A60F8" w:rsidP="008A60F8">
            <w:pPr>
              <w:bidi/>
            </w:pPr>
            <w:r w:rsidRPr="008A60F8">
              <w:rPr>
                <w:b/>
                <w:bCs/>
              </w:rPr>
              <w:t>DELETE</w:t>
            </w:r>
          </w:p>
        </w:tc>
        <w:tc>
          <w:tcPr>
            <w:tcW w:w="0" w:type="auto"/>
            <w:vAlign w:val="center"/>
            <w:hideMark/>
          </w:tcPr>
          <w:p w14:paraId="614C419B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حذف</w:t>
            </w:r>
          </w:p>
        </w:tc>
        <w:tc>
          <w:tcPr>
            <w:tcW w:w="0" w:type="auto"/>
            <w:vAlign w:val="center"/>
            <w:hideMark/>
          </w:tcPr>
          <w:p w14:paraId="457DC634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حذف منتج</w:t>
            </w:r>
          </w:p>
        </w:tc>
        <w:tc>
          <w:tcPr>
            <w:tcW w:w="0" w:type="auto"/>
            <w:vAlign w:val="center"/>
            <w:hideMark/>
          </w:tcPr>
          <w:p w14:paraId="05298C24" w14:textId="77777777" w:rsidR="008A60F8" w:rsidRPr="008A60F8" w:rsidRDefault="008A60F8" w:rsidP="008A60F8">
            <w:pPr>
              <w:bidi/>
            </w:pPr>
            <w:r w:rsidRPr="008A60F8">
              <w:t xml:space="preserve">ID </w:t>
            </w:r>
            <w:r w:rsidRPr="008A60F8">
              <w:rPr>
                <w:rtl/>
              </w:rPr>
              <w:t>فقط</w:t>
            </w:r>
          </w:p>
        </w:tc>
      </w:tr>
    </w:tbl>
    <w:p w14:paraId="4D1D6A52" w14:textId="77777777" w:rsidR="008A60F8" w:rsidRPr="008A60F8" w:rsidRDefault="008A60F8" w:rsidP="008A60F8">
      <w:pPr>
        <w:bidi/>
      </w:pPr>
      <w:r w:rsidRPr="008A60F8">
        <w:pict w14:anchorId="2F2E0CA3">
          <v:rect id="_x0000_i1075" style="width:0;height:1.5pt" o:hralign="center" o:hrstd="t" o:hr="t" fillcolor="#a0a0a0" stroked="f"/>
        </w:pict>
      </w:r>
    </w:p>
    <w:p w14:paraId="7C849F68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🔍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تشبيه مبسط لفهم الـ</w:t>
      </w:r>
      <w:r w:rsidRPr="008A60F8">
        <w:rPr>
          <w:b/>
          <w:bCs/>
        </w:rPr>
        <w:t xml:space="preserve"> API:</w:t>
      </w:r>
    </w:p>
    <w:p w14:paraId="06E44DE6" w14:textId="77777777" w:rsidR="008A60F8" w:rsidRPr="008A60F8" w:rsidRDefault="008A60F8" w:rsidP="008A60F8">
      <w:pPr>
        <w:bidi/>
      </w:pPr>
      <w:r w:rsidRPr="008A60F8">
        <w:rPr>
          <w:rtl/>
        </w:rPr>
        <w:t>الأم تطلب من ابنها شراء أغراض</w:t>
      </w:r>
      <w:r w:rsidRPr="008A60F8">
        <w:t xml:space="preserve"> =</w:t>
      </w:r>
      <w:r w:rsidRPr="008A60F8">
        <w:br/>
      </w:r>
      <w:r w:rsidRPr="008A60F8">
        <w:rPr>
          <w:rtl/>
        </w:rPr>
        <w:t>الأم</w:t>
      </w:r>
      <w:r w:rsidRPr="008A60F8">
        <w:t>: Client</w:t>
      </w:r>
      <w:r w:rsidRPr="008A60F8">
        <w:rPr>
          <w:rtl/>
        </w:rPr>
        <w:t>، الابن</w:t>
      </w:r>
      <w:r w:rsidRPr="008A60F8">
        <w:t>: API</w:t>
      </w:r>
      <w:r w:rsidRPr="008A60F8">
        <w:rPr>
          <w:rtl/>
        </w:rPr>
        <w:t>، السوبر ماركت</w:t>
      </w:r>
      <w:r w:rsidRPr="008A60F8">
        <w:t>: Backend</w:t>
      </w:r>
      <w:r w:rsidRPr="008A60F8">
        <w:rPr>
          <w:rtl/>
        </w:rPr>
        <w:t>، الورقة</w:t>
      </w:r>
      <w:r w:rsidRPr="008A60F8">
        <w:t>: Request</w:t>
      </w:r>
      <w:r w:rsidRPr="008A60F8">
        <w:rPr>
          <w:rtl/>
        </w:rPr>
        <w:t>، الأغراض</w:t>
      </w:r>
      <w:r w:rsidRPr="008A60F8">
        <w:t>: Response</w:t>
      </w:r>
    </w:p>
    <w:p w14:paraId="7F8D206E" w14:textId="77777777" w:rsidR="008A60F8" w:rsidRPr="008A60F8" w:rsidRDefault="008A60F8" w:rsidP="008A60F8">
      <w:pPr>
        <w:bidi/>
      </w:pPr>
      <w:r w:rsidRPr="008A60F8">
        <w:pict w14:anchorId="14A79652">
          <v:rect id="_x0000_i1076" style="width:0;height:1.5pt" o:hralign="center" o:hrstd="t" o:hr="t" fillcolor="#a0a0a0" stroked="f"/>
        </w:pict>
      </w:r>
    </w:p>
    <w:p w14:paraId="64221EC9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💽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قواعد البيانات</w:t>
      </w:r>
      <w:r w:rsidRPr="008A60F8">
        <w:rPr>
          <w:b/>
          <w:bCs/>
        </w:rPr>
        <w:t xml:space="preserve"> (Database):</w:t>
      </w:r>
    </w:p>
    <w:p w14:paraId="0C03E48E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b/>
          <w:bCs/>
          <w:rtl/>
        </w:rPr>
        <w:t>أنواع الاتصال</w:t>
      </w:r>
      <w:r w:rsidRPr="008A60F8">
        <w:rPr>
          <w:b/>
          <w:bCs/>
        </w:rPr>
        <w:t>:</w:t>
      </w:r>
    </w:p>
    <w:p w14:paraId="0C63E5C5" w14:textId="77777777" w:rsidR="008A60F8" w:rsidRPr="008A60F8" w:rsidRDefault="008A60F8" w:rsidP="008A60F8">
      <w:pPr>
        <w:numPr>
          <w:ilvl w:val="0"/>
          <w:numId w:val="13"/>
        </w:numPr>
        <w:bidi/>
      </w:pPr>
      <w:r w:rsidRPr="008A60F8">
        <w:rPr>
          <w:b/>
          <w:bCs/>
        </w:rPr>
        <w:t>Offline DB:</w:t>
      </w:r>
      <w:r w:rsidRPr="008A60F8">
        <w:t xml:space="preserve"> </w:t>
      </w:r>
      <w:r w:rsidRPr="008A60F8">
        <w:rPr>
          <w:rtl/>
        </w:rPr>
        <w:t>بيانات مخزنة محليًا (مثل الصور)</w:t>
      </w:r>
      <w:r w:rsidRPr="008A60F8">
        <w:t>.</w:t>
      </w:r>
    </w:p>
    <w:p w14:paraId="6F72634C" w14:textId="77777777" w:rsidR="008A60F8" w:rsidRPr="008A60F8" w:rsidRDefault="008A60F8" w:rsidP="008A60F8">
      <w:pPr>
        <w:numPr>
          <w:ilvl w:val="0"/>
          <w:numId w:val="13"/>
        </w:numPr>
        <w:bidi/>
      </w:pPr>
      <w:r w:rsidRPr="008A60F8">
        <w:rPr>
          <w:b/>
          <w:bCs/>
        </w:rPr>
        <w:t>Online DB:</w:t>
      </w:r>
      <w:r w:rsidRPr="008A60F8">
        <w:t xml:space="preserve"> </w:t>
      </w:r>
      <w:r w:rsidRPr="008A60F8">
        <w:rPr>
          <w:rtl/>
        </w:rPr>
        <w:t>تعتمد على الإنترنت (مثل منشورات فيسبوك)</w:t>
      </w:r>
      <w:r w:rsidRPr="008A60F8">
        <w:t>.</w:t>
      </w:r>
    </w:p>
    <w:p w14:paraId="1258454F" w14:textId="77777777" w:rsidR="008A60F8" w:rsidRPr="008A60F8" w:rsidRDefault="008A60F8" w:rsidP="008A60F8">
      <w:pPr>
        <w:numPr>
          <w:ilvl w:val="0"/>
          <w:numId w:val="13"/>
        </w:numPr>
        <w:bidi/>
      </w:pPr>
      <w:r w:rsidRPr="008A60F8">
        <w:rPr>
          <w:b/>
          <w:bCs/>
        </w:rPr>
        <w:t>Localhost:</w:t>
      </w:r>
      <w:r w:rsidRPr="008A60F8">
        <w:t xml:space="preserve"> </w:t>
      </w:r>
      <w:r w:rsidRPr="008A60F8">
        <w:rPr>
          <w:rtl/>
        </w:rPr>
        <w:t>شبكة محلية داخل فريق التطوير فقط</w:t>
      </w:r>
      <w:r w:rsidRPr="008A60F8">
        <w:t>.</w:t>
      </w:r>
    </w:p>
    <w:p w14:paraId="5F67B459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b/>
          <w:bCs/>
          <w:rtl/>
        </w:rPr>
        <w:t>نوعا قواعد البيانات</w:t>
      </w:r>
      <w:r w:rsidRPr="008A60F8">
        <w:rPr>
          <w:b/>
          <w:bCs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968"/>
      </w:tblGrid>
      <w:tr w:rsidR="008A60F8" w:rsidRPr="008A60F8" w14:paraId="7AAEAF9B" w14:textId="77777777" w:rsidTr="008A60F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7EB391" w14:textId="77777777" w:rsidR="008A60F8" w:rsidRPr="008A60F8" w:rsidRDefault="008A60F8" w:rsidP="008A60F8">
            <w:pPr>
              <w:bidi/>
              <w:rPr>
                <w:b/>
                <w:bCs/>
              </w:rPr>
            </w:pPr>
            <w:r w:rsidRPr="008A60F8">
              <w:rPr>
                <w:b/>
                <w:bCs/>
                <w:rtl/>
              </w:rPr>
              <w:t>النوع</w:t>
            </w:r>
          </w:p>
        </w:tc>
        <w:tc>
          <w:tcPr>
            <w:tcW w:w="0" w:type="auto"/>
            <w:vAlign w:val="center"/>
            <w:hideMark/>
          </w:tcPr>
          <w:p w14:paraId="1FBB9779" w14:textId="77777777" w:rsidR="008A60F8" w:rsidRPr="008A60F8" w:rsidRDefault="008A60F8" w:rsidP="008A60F8">
            <w:pPr>
              <w:bidi/>
              <w:rPr>
                <w:b/>
                <w:bCs/>
              </w:rPr>
            </w:pPr>
            <w:r w:rsidRPr="008A60F8">
              <w:rPr>
                <w:b/>
                <w:bCs/>
                <w:rtl/>
              </w:rPr>
              <w:t>مميزاته</w:t>
            </w:r>
          </w:p>
        </w:tc>
      </w:tr>
      <w:tr w:rsidR="008A60F8" w:rsidRPr="008A60F8" w14:paraId="30A5D369" w14:textId="77777777" w:rsidTr="008A60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93C56C" w14:textId="77777777" w:rsidR="008A60F8" w:rsidRPr="008A60F8" w:rsidRDefault="008A60F8" w:rsidP="008A60F8">
            <w:pPr>
              <w:bidi/>
            </w:pPr>
            <w:r w:rsidRPr="008A60F8">
              <w:rPr>
                <w:b/>
                <w:bCs/>
              </w:rPr>
              <w:t>SQL</w:t>
            </w:r>
          </w:p>
        </w:tc>
        <w:tc>
          <w:tcPr>
            <w:tcW w:w="0" w:type="auto"/>
            <w:vAlign w:val="center"/>
            <w:hideMark/>
          </w:tcPr>
          <w:p w14:paraId="32097A4E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منظم، ثابت، علاقات واضحة</w:t>
            </w:r>
          </w:p>
        </w:tc>
      </w:tr>
      <w:tr w:rsidR="008A60F8" w:rsidRPr="008A60F8" w14:paraId="70A408C1" w14:textId="77777777" w:rsidTr="008A60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AC2B26" w14:textId="77777777" w:rsidR="008A60F8" w:rsidRPr="008A60F8" w:rsidRDefault="008A60F8" w:rsidP="008A60F8">
            <w:pPr>
              <w:bidi/>
            </w:pPr>
            <w:r w:rsidRPr="008A60F8">
              <w:rPr>
                <w:b/>
                <w:bCs/>
              </w:rPr>
              <w:t>NoSQL</w:t>
            </w:r>
          </w:p>
        </w:tc>
        <w:tc>
          <w:tcPr>
            <w:tcW w:w="0" w:type="auto"/>
            <w:vAlign w:val="center"/>
            <w:hideMark/>
          </w:tcPr>
          <w:p w14:paraId="3C004000" w14:textId="77777777" w:rsidR="008A60F8" w:rsidRPr="008A60F8" w:rsidRDefault="008A60F8" w:rsidP="008A60F8">
            <w:pPr>
              <w:bidi/>
            </w:pPr>
            <w:r w:rsidRPr="008A60F8">
              <w:rPr>
                <w:rtl/>
              </w:rPr>
              <w:t>مرن، أسرع، يناسب البيانات غير المنظمة</w:t>
            </w:r>
          </w:p>
        </w:tc>
      </w:tr>
    </w:tbl>
    <w:p w14:paraId="5FF0BC43" w14:textId="77777777" w:rsidR="008A60F8" w:rsidRPr="008A60F8" w:rsidRDefault="008A60F8" w:rsidP="008A60F8">
      <w:pPr>
        <w:bidi/>
      </w:pPr>
      <w:r w:rsidRPr="008A60F8">
        <w:pict w14:anchorId="7C3E77BD">
          <v:rect id="_x0000_i1077" style="width:0;height:1.5pt" o:hralign="center" o:hrstd="t" o:hr="t" fillcolor="#a0a0a0" stroked="f"/>
        </w:pict>
      </w:r>
    </w:p>
    <w:p w14:paraId="317342C3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📑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مكونات الـ</w:t>
      </w:r>
      <w:r w:rsidRPr="008A60F8">
        <w:rPr>
          <w:b/>
          <w:bCs/>
        </w:rPr>
        <w:t xml:space="preserve"> API Documentation:</w:t>
      </w:r>
    </w:p>
    <w:p w14:paraId="2DD50650" w14:textId="77777777" w:rsidR="008A60F8" w:rsidRPr="008A60F8" w:rsidRDefault="008A60F8" w:rsidP="008A60F8">
      <w:pPr>
        <w:bidi/>
      </w:pPr>
      <w:r w:rsidRPr="008A60F8">
        <w:rPr>
          <w:rtl/>
        </w:rPr>
        <w:t>كل شركة ترسل ملف يشمل</w:t>
      </w:r>
      <w:r w:rsidRPr="008A60F8">
        <w:t>:</w:t>
      </w:r>
    </w:p>
    <w:p w14:paraId="605FEBE0" w14:textId="77777777" w:rsidR="008A60F8" w:rsidRPr="008A60F8" w:rsidRDefault="008A60F8" w:rsidP="008A60F8">
      <w:pPr>
        <w:numPr>
          <w:ilvl w:val="0"/>
          <w:numId w:val="14"/>
        </w:numPr>
        <w:bidi/>
      </w:pPr>
      <w:r w:rsidRPr="008A60F8">
        <w:rPr>
          <w:b/>
          <w:bCs/>
        </w:rPr>
        <w:t>Endpoint:</w:t>
      </w:r>
      <w:r w:rsidRPr="008A60F8">
        <w:t xml:space="preserve"> </w:t>
      </w:r>
      <w:r w:rsidRPr="008A60F8">
        <w:rPr>
          <w:rtl/>
        </w:rPr>
        <w:t>المسار الخاص بالخدمة</w:t>
      </w:r>
      <w:r w:rsidRPr="008A60F8">
        <w:t>.</w:t>
      </w:r>
    </w:p>
    <w:p w14:paraId="5AE8CEC9" w14:textId="77777777" w:rsidR="008A60F8" w:rsidRPr="008A60F8" w:rsidRDefault="008A60F8" w:rsidP="008A60F8">
      <w:pPr>
        <w:numPr>
          <w:ilvl w:val="0"/>
          <w:numId w:val="14"/>
        </w:numPr>
        <w:bidi/>
      </w:pPr>
      <w:r w:rsidRPr="008A60F8">
        <w:rPr>
          <w:b/>
          <w:bCs/>
        </w:rPr>
        <w:t>Method:</w:t>
      </w:r>
      <w:r w:rsidRPr="008A60F8">
        <w:t xml:space="preserve"> </w:t>
      </w:r>
      <w:r w:rsidRPr="008A60F8">
        <w:rPr>
          <w:rtl/>
        </w:rPr>
        <w:t>نوع الطلب</w:t>
      </w:r>
      <w:r w:rsidRPr="008A60F8">
        <w:t xml:space="preserve"> (GET, POST…).</w:t>
      </w:r>
    </w:p>
    <w:p w14:paraId="3051C9C4" w14:textId="77777777" w:rsidR="008A60F8" w:rsidRPr="008A60F8" w:rsidRDefault="008A60F8" w:rsidP="008A60F8">
      <w:pPr>
        <w:numPr>
          <w:ilvl w:val="0"/>
          <w:numId w:val="14"/>
        </w:numPr>
        <w:bidi/>
      </w:pPr>
      <w:r w:rsidRPr="008A60F8">
        <w:rPr>
          <w:b/>
          <w:bCs/>
        </w:rPr>
        <w:t>Parameters:</w:t>
      </w:r>
      <w:r w:rsidRPr="008A60F8">
        <w:t xml:space="preserve"> </w:t>
      </w:r>
      <w:r w:rsidRPr="008A60F8">
        <w:rPr>
          <w:rtl/>
        </w:rPr>
        <w:t>البيانات المطلوبة</w:t>
      </w:r>
      <w:r w:rsidRPr="008A60F8">
        <w:t>.</w:t>
      </w:r>
    </w:p>
    <w:p w14:paraId="4CB62863" w14:textId="77777777" w:rsidR="008A60F8" w:rsidRPr="008A60F8" w:rsidRDefault="008A60F8" w:rsidP="008A60F8">
      <w:pPr>
        <w:numPr>
          <w:ilvl w:val="0"/>
          <w:numId w:val="14"/>
        </w:numPr>
        <w:bidi/>
      </w:pPr>
      <w:r w:rsidRPr="008A60F8">
        <w:rPr>
          <w:b/>
          <w:bCs/>
        </w:rPr>
        <w:t>Data Type:</w:t>
      </w:r>
      <w:r w:rsidRPr="008A60F8">
        <w:t xml:space="preserve"> </w:t>
      </w:r>
      <w:r w:rsidRPr="008A60F8">
        <w:rPr>
          <w:rtl/>
        </w:rPr>
        <w:t>نوع كل بيان</w:t>
      </w:r>
      <w:r w:rsidRPr="008A60F8">
        <w:t xml:space="preserve"> (String, Number...).</w:t>
      </w:r>
    </w:p>
    <w:p w14:paraId="0338430C" w14:textId="77777777" w:rsidR="008A60F8" w:rsidRPr="008A60F8" w:rsidRDefault="008A60F8" w:rsidP="008A60F8">
      <w:pPr>
        <w:numPr>
          <w:ilvl w:val="0"/>
          <w:numId w:val="14"/>
        </w:numPr>
        <w:bidi/>
      </w:pPr>
      <w:r w:rsidRPr="008A60F8">
        <w:rPr>
          <w:b/>
          <w:bCs/>
        </w:rPr>
        <w:lastRenderedPageBreak/>
        <w:t>Expected Response:</w:t>
      </w:r>
      <w:r w:rsidRPr="008A60F8">
        <w:t xml:space="preserve"> </w:t>
      </w:r>
      <w:r w:rsidRPr="008A60F8">
        <w:rPr>
          <w:rtl/>
        </w:rPr>
        <w:t>ما يجب أن يعود من الخادم</w:t>
      </w:r>
      <w:r w:rsidRPr="008A60F8">
        <w:t>.</w:t>
      </w:r>
    </w:p>
    <w:p w14:paraId="2070D81C" w14:textId="77777777" w:rsidR="008A60F8" w:rsidRPr="008A60F8" w:rsidRDefault="008A60F8" w:rsidP="008A60F8">
      <w:pPr>
        <w:bidi/>
      </w:pPr>
      <w:r w:rsidRPr="008A60F8">
        <w:pict w14:anchorId="03849775">
          <v:rect id="_x0000_i1078" style="width:0;height:1.5pt" o:hralign="center" o:hrstd="t" o:hr="t" fillcolor="#a0a0a0" stroked="f"/>
        </w:pict>
      </w:r>
    </w:p>
    <w:p w14:paraId="241F7F38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🛠️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استعداد للعمل باستخدام</w:t>
      </w:r>
      <w:r w:rsidRPr="008A60F8">
        <w:rPr>
          <w:b/>
          <w:bCs/>
        </w:rPr>
        <w:t xml:space="preserve"> Postman:</w:t>
      </w:r>
    </w:p>
    <w:p w14:paraId="6760580A" w14:textId="77777777" w:rsidR="008A60F8" w:rsidRPr="008A60F8" w:rsidRDefault="008A60F8" w:rsidP="008A60F8">
      <w:pPr>
        <w:numPr>
          <w:ilvl w:val="0"/>
          <w:numId w:val="15"/>
        </w:numPr>
        <w:bidi/>
      </w:pPr>
      <w:r w:rsidRPr="008A60F8">
        <w:rPr>
          <w:rtl/>
        </w:rPr>
        <w:t>سيتم لاحقًا التعامل مع</w:t>
      </w:r>
      <w:r w:rsidRPr="008A60F8">
        <w:t xml:space="preserve"> API </w:t>
      </w:r>
      <w:r w:rsidRPr="008A60F8">
        <w:rPr>
          <w:rtl/>
        </w:rPr>
        <w:t xml:space="preserve">حقيقي باستخدام أداة </w:t>
      </w:r>
      <w:r w:rsidRPr="008A60F8">
        <w:rPr>
          <w:b/>
          <w:bCs/>
        </w:rPr>
        <w:t>Postman</w:t>
      </w:r>
      <w:r w:rsidRPr="008A60F8">
        <w:t>.</w:t>
      </w:r>
    </w:p>
    <w:p w14:paraId="761E6985" w14:textId="77777777" w:rsidR="008A60F8" w:rsidRPr="008A60F8" w:rsidRDefault="008A60F8" w:rsidP="008A60F8">
      <w:pPr>
        <w:numPr>
          <w:ilvl w:val="0"/>
          <w:numId w:val="15"/>
        </w:numPr>
        <w:bidi/>
      </w:pPr>
      <w:r w:rsidRPr="008A60F8">
        <w:rPr>
          <w:rtl/>
        </w:rPr>
        <w:t>هذه الأداة تُستخدم لإرسال</w:t>
      </w:r>
      <w:r w:rsidRPr="008A60F8">
        <w:t xml:space="preserve"> Requests </w:t>
      </w:r>
      <w:r w:rsidRPr="008A60F8">
        <w:rPr>
          <w:rtl/>
        </w:rPr>
        <w:t>ومراجعة</w:t>
      </w:r>
      <w:r w:rsidRPr="008A60F8">
        <w:t xml:space="preserve"> Responses </w:t>
      </w:r>
      <w:r w:rsidRPr="008A60F8">
        <w:rPr>
          <w:rtl/>
        </w:rPr>
        <w:t>عمليًا</w:t>
      </w:r>
      <w:r w:rsidRPr="008A60F8">
        <w:t>.</w:t>
      </w:r>
    </w:p>
    <w:p w14:paraId="07C3171E" w14:textId="77777777" w:rsidR="008A60F8" w:rsidRPr="008A60F8" w:rsidRDefault="008A60F8" w:rsidP="008A60F8">
      <w:pPr>
        <w:bidi/>
      </w:pPr>
      <w:r w:rsidRPr="008A60F8">
        <w:pict w14:anchorId="10B3187B">
          <v:rect id="_x0000_i1079" style="width:0;height:1.5pt" o:hralign="center" o:hrstd="t" o:hr="t" fillcolor="#a0a0a0" stroked="f"/>
        </w:pict>
      </w:r>
    </w:p>
    <w:p w14:paraId="625AA0DB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🧪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نصائح عملية من المهندس علاء</w:t>
      </w:r>
      <w:r w:rsidRPr="008A60F8">
        <w:rPr>
          <w:b/>
          <w:bCs/>
        </w:rPr>
        <w:t>:</w:t>
      </w:r>
    </w:p>
    <w:p w14:paraId="49D9CBEC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✅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فكر كمختبر محترف</w:t>
      </w:r>
      <w:r w:rsidRPr="008A60F8">
        <w:rPr>
          <w:b/>
          <w:bCs/>
        </w:rPr>
        <w:t>:</w:t>
      </w:r>
    </w:p>
    <w:p w14:paraId="4370F8D2" w14:textId="77777777" w:rsidR="008A60F8" w:rsidRPr="008A60F8" w:rsidRDefault="008A60F8" w:rsidP="008A60F8">
      <w:pPr>
        <w:numPr>
          <w:ilvl w:val="0"/>
          <w:numId w:val="16"/>
        </w:numPr>
        <w:bidi/>
      </w:pPr>
      <w:r w:rsidRPr="008A60F8">
        <w:rPr>
          <w:rtl/>
        </w:rPr>
        <w:t>لا تكتفِ بالحالات الصحيحة</w:t>
      </w:r>
      <w:r w:rsidRPr="008A60F8">
        <w:t xml:space="preserve"> (Happy Path).</w:t>
      </w:r>
    </w:p>
    <w:p w14:paraId="60067331" w14:textId="77777777" w:rsidR="008A60F8" w:rsidRPr="008A60F8" w:rsidRDefault="008A60F8" w:rsidP="008A60F8">
      <w:pPr>
        <w:numPr>
          <w:ilvl w:val="0"/>
          <w:numId w:val="16"/>
        </w:numPr>
        <w:bidi/>
      </w:pPr>
      <w:r w:rsidRPr="008A60F8">
        <w:rPr>
          <w:rtl/>
        </w:rPr>
        <w:t>جرّب سيناريوهات غير متوقعة</w:t>
      </w:r>
      <w:r w:rsidRPr="008A60F8">
        <w:t>:</w:t>
      </w:r>
    </w:p>
    <w:p w14:paraId="727E1602" w14:textId="77777777" w:rsidR="008A60F8" w:rsidRPr="008A60F8" w:rsidRDefault="008A60F8" w:rsidP="008A60F8">
      <w:pPr>
        <w:numPr>
          <w:ilvl w:val="1"/>
          <w:numId w:val="16"/>
        </w:numPr>
        <w:bidi/>
      </w:pPr>
      <w:r w:rsidRPr="008A60F8">
        <w:rPr>
          <w:rtl/>
        </w:rPr>
        <w:t>إدخال أرقام بدل نصوص</w:t>
      </w:r>
      <w:r w:rsidRPr="008A60F8">
        <w:t>.</w:t>
      </w:r>
    </w:p>
    <w:p w14:paraId="6A1F4A8D" w14:textId="77777777" w:rsidR="008A60F8" w:rsidRPr="008A60F8" w:rsidRDefault="008A60F8" w:rsidP="008A60F8">
      <w:pPr>
        <w:numPr>
          <w:ilvl w:val="1"/>
          <w:numId w:val="16"/>
        </w:numPr>
        <w:bidi/>
      </w:pPr>
      <w:r w:rsidRPr="008A60F8">
        <w:rPr>
          <w:rtl/>
        </w:rPr>
        <w:t>استخدام رموز غريبة</w:t>
      </w:r>
      <w:r w:rsidRPr="008A60F8">
        <w:t>.</w:t>
      </w:r>
    </w:p>
    <w:p w14:paraId="4D7BFEEE" w14:textId="77777777" w:rsidR="008A60F8" w:rsidRPr="008A60F8" w:rsidRDefault="008A60F8" w:rsidP="008A60F8">
      <w:pPr>
        <w:numPr>
          <w:ilvl w:val="1"/>
          <w:numId w:val="16"/>
        </w:numPr>
        <w:bidi/>
      </w:pPr>
      <w:r w:rsidRPr="008A60F8">
        <w:rPr>
          <w:rtl/>
        </w:rPr>
        <w:t>إرسال نفس الطلب مرتين</w:t>
      </w:r>
      <w:r w:rsidRPr="008A60F8">
        <w:t>.</w:t>
      </w:r>
    </w:p>
    <w:p w14:paraId="28EFC608" w14:textId="77777777" w:rsidR="008A60F8" w:rsidRPr="008A60F8" w:rsidRDefault="008A60F8" w:rsidP="008A60F8">
      <w:pPr>
        <w:numPr>
          <w:ilvl w:val="1"/>
          <w:numId w:val="16"/>
        </w:numPr>
        <w:bidi/>
      </w:pPr>
      <w:r w:rsidRPr="008A60F8">
        <w:rPr>
          <w:rtl/>
        </w:rPr>
        <w:t>قطع الإنترنت أثناء العملية</w:t>
      </w:r>
      <w:r w:rsidRPr="008A60F8">
        <w:t>.</w:t>
      </w:r>
    </w:p>
    <w:p w14:paraId="118CE505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✅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الفرق بين المختبر العادي والمحترف</w:t>
      </w:r>
      <w:r w:rsidRPr="008A60F8">
        <w:rPr>
          <w:b/>
          <w:bCs/>
        </w:rPr>
        <w:t>:</w:t>
      </w:r>
    </w:p>
    <w:p w14:paraId="653AA890" w14:textId="77777777" w:rsidR="008A60F8" w:rsidRPr="008A60F8" w:rsidRDefault="008A60F8" w:rsidP="008A60F8">
      <w:pPr>
        <w:numPr>
          <w:ilvl w:val="0"/>
          <w:numId w:val="17"/>
        </w:numPr>
        <w:bidi/>
      </w:pPr>
      <w:r w:rsidRPr="008A60F8">
        <w:rPr>
          <w:rtl/>
        </w:rPr>
        <w:t>العادي: يختبر ما يُطلب منه فقط</w:t>
      </w:r>
      <w:r w:rsidRPr="008A60F8">
        <w:t>.</w:t>
      </w:r>
    </w:p>
    <w:p w14:paraId="16617B8D" w14:textId="77777777" w:rsidR="008A60F8" w:rsidRPr="008A60F8" w:rsidRDefault="008A60F8" w:rsidP="008A60F8">
      <w:pPr>
        <w:numPr>
          <w:ilvl w:val="0"/>
          <w:numId w:val="17"/>
        </w:numPr>
        <w:bidi/>
      </w:pPr>
      <w:r w:rsidRPr="008A60F8">
        <w:rPr>
          <w:rtl/>
        </w:rPr>
        <w:t>المحترف: يطرح سيناريوهات جديدة، ويكتشف نقاط ضعف لم تُذكر</w:t>
      </w:r>
      <w:r w:rsidRPr="008A60F8">
        <w:t>.</w:t>
      </w:r>
    </w:p>
    <w:p w14:paraId="34CD7E88" w14:textId="77777777" w:rsidR="008A60F8" w:rsidRPr="008A60F8" w:rsidRDefault="008A60F8" w:rsidP="008A60F8">
      <w:pPr>
        <w:bidi/>
      </w:pPr>
      <w:r w:rsidRPr="008A60F8">
        <w:pict w14:anchorId="41BEEA45">
          <v:rect id="_x0000_i1080" style="width:0;height:1.5pt" o:hralign="center" o:hrstd="t" o:hr="t" fillcolor="#a0a0a0" stroked="f"/>
        </w:pict>
      </w:r>
    </w:p>
    <w:p w14:paraId="4A7BE49F" w14:textId="77777777" w:rsidR="008A60F8" w:rsidRPr="008A60F8" w:rsidRDefault="008A60F8" w:rsidP="008A60F8">
      <w:pPr>
        <w:bidi/>
        <w:rPr>
          <w:b/>
          <w:bCs/>
        </w:rPr>
      </w:pPr>
      <w:r w:rsidRPr="008A60F8">
        <w:rPr>
          <w:rFonts w:ascii="Segoe UI Emoji" w:hAnsi="Segoe UI Emoji" w:cs="Segoe UI Emoji"/>
          <w:b/>
          <w:bCs/>
        </w:rPr>
        <w:t>🎯</w:t>
      </w:r>
      <w:r w:rsidRPr="008A60F8">
        <w:rPr>
          <w:b/>
          <w:bCs/>
        </w:rPr>
        <w:t xml:space="preserve"> </w:t>
      </w:r>
      <w:r w:rsidRPr="008A60F8">
        <w:rPr>
          <w:b/>
          <w:bCs/>
          <w:rtl/>
        </w:rPr>
        <w:t>الرسالة الختامية</w:t>
      </w:r>
      <w:r w:rsidRPr="008A60F8">
        <w:rPr>
          <w:b/>
          <w:bCs/>
        </w:rPr>
        <w:t>:</w:t>
      </w:r>
    </w:p>
    <w:p w14:paraId="0DFE90F7" w14:textId="77777777" w:rsidR="008A60F8" w:rsidRPr="008A60F8" w:rsidRDefault="008A60F8" w:rsidP="008A60F8">
      <w:pPr>
        <w:bidi/>
      </w:pPr>
      <w:r w:rsidRPr="008A60F8">
        <w:t>“</w:t>
      </w:r>
      <w:r w:rsidRPr="008A60F8">
        <w:rPr>
          <w:rtl/>
        </w:rPr>
        <w:t xml:space="preserve">ما يجعل المختبر مميزًا هو </w:t>
      </w:r>
      <w:r w:rsidRPr="008A60F8">
        <w:rPr>
          <w:b/>
          <w:bCs/>
          <w:rtl/>
        </w:rPr>
        <w:t>طريقة تفكيره</w:t>
      </w:r>
      <w:r w:rsidRPr="008A60F8">
        <w:rPr>
          <w:rtl/>
        </w:rPr>
        <w:t>، وليس فقط الأدوات التي يستخدمها</w:t>
      </w:r>
      <w:r w:rsidRPr="008A60F8">
        <w:t>.”</w:t>
      </w:r>
    </w:p>
    <w:p w14:paraId="4DF607A0" w14:textId="646DA989" w:rsidR="00EF4996" w:rsidRPr="008A60F8" w:rsidRDefault="00EF4996" w:rsidP="008A60F8">
      <w:pPr>
        <w:bidi/>
      </w:pPr>
    </w:p>
    <w:sectPr w:rsidR="00EF4996" w:rsidRPr="008A60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2675ED"/>
    <w:multiLevelType w:val="multilevel"/>
    <w:tmpl w:val="B96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737888"/>
    <w:multiLevelType w:val="multilevel"/>
    <w:tmpl w:val="B18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7748F"/>
    <w:multiLevelType w:val="multilevel"/>
    <w:tmpl w:val="D5A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71DBF"/>
    <w:multiLevelType w:val="multilevel"/>
    <w:tmpl w:val="A6C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C6AA8"/>
    <w:multiLevelType w:val="multilevel"/>
    <w:tmpl w:val="F056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57EA0"/>
    <w:multiLevelType w:val="multilevel"/>
    <w:tmpl w:val="3270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2736F"/>
    <w:multiLevelType w:val="multilevel"/>
    <w:tmpl w:val="6CEE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76D56"/>
    <w:multiLevelType w:val="multilevel"/>
    <w:tmpl w:val="8628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407025">
    <w:abstractNumId w:val="8"/>
  </w:num>
  <w:num w:numId="2" w16cid:durableId="1183085339">
    <w:abstractNumId w:val="6"/>
  </w:num>
  <w:num w:numId="3" w16cid:durableId="456526463">
    <w:abstractNumId w:val="5"/>
  </w:num>
  <w:num w:numId="4" w16cid:durableId="1446149668">
    <w:abstractNumId w:val="4"/>
  </w:num>
  <w:num w:numId="5" w16cid:durableId="1135027019">
    <w:abstractNumId w:val="7"/>
  </w:num>
  <w:num w:numId="6" w16cid:durableId="313529174">
    <w:abstractNumId w:val="3"/>
  </w:num>
  <w:num w:numId="7" w16cid:durableId="1126773631">
    <w:abstractNumId w:val="2"/>
  </w:num>
  <w:num w:numId="8" w16cid:durableId="1732846678">
    <w:abstractNumId w:val="1"/>
  </w:num>
  <w:num w:numId="9" w16cid:durableId="356078774">
    <w:abstractNumId w:val="0"/>
  </w:num>
  <w:num w:numId="10" w16cid:durableId="1820144663">
    <w:abstractNumId w:val="10"/>
  </w:num>
  <w:num w:numId="11" w16cid:durableId="1732844959">
    <w:abstractNumId w:val="9"/>
  </w:num>
  <w:num w:numId="12" w16cid:durableId="727460272">
    <w:abstractNumId w:val="11"/>
  </w:num>
  <w:num w:numId="13" w16cid:durableId="1337685881">
    <w:abstractNumId w:val="12"/>
  </w:num>
  <w:num w:numId="14" w16cid:durableId="1416054473">
    <w:abstractNumId w:val="14"/>
  </w:num>
  <w:num w:numId="15" w16cid:durableId="406459172">
    <w:abstractNumId w:val="13"/>
  </w:num>
  <w:num w:numId="16" w16cid:durableId="1296255480">
    <w:abstractNumId w:val="15"/>
  </w:num>
  <w:num w:numId="17" w16cid:durableId="11198406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311"/>
    <w:rsid w:val="008A60F8"/>
    <w:rsid w:val="00AA1D8D"/>
    <w:rsid w:val="00B47730"/>
    <w:rsid w:val="00CB0664"/>
    <w:rsid w:val="00EF49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77DB9"/>
  <w14:defaultImageDpi w14:val="300"/>
  <w15:docId w15:val="{39FA4B28-F2AA-4536-85ED-DE26E749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maiziada.alqemam@gmail.com</cp:lastModifiedBy>
  <cp:revision>2</cp:revision>
  <dcterms:created xsi:type="dcterms:W3CDTF">2013-12-23T23:15:00Z</dcterms:created>
  <dcterms:modified xsi:type="dcterms:W3CDTF">2025-07-29T17:33:00Z</dcterms:modified>
  <cp:category/>
</cp:coreProperties>
</file>